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E3CF0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СОГЛАСИЕ НА ОБРАБОТКУ ПЕРСОНАЛЬНЫХ ДАННЫХ</w:t>
      </w:r>
    </w:p>
    <w:bookmarkEnd w:id="0"/>
    <w:p w14:paraId="2F4A2540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Я,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нижеподписавшийся(аяся):</w:t>
      </w:r>
    </w:p>
    <w:p w14:paraId="22A90014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(Фамилия, Имя, Отчество полностью)</w:t>
      </w:r>
    </w:p>
    <w:p w14:paraId="689D1EAA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Паспортные данные: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Серия __________ Номер __________Выдан «</w:t>
      </w:r>
      <w:r>
        <w:rPr>
          <w:rStyle w:val="19"/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shd w:val="clear" w:fill="FFFFFF"/>
        </w:rPr>
        <w:t>» __________ ____ г.Кем выдан: ____________________________________________________________________Код подразделения: __________Дата рождения: «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» __________ ____ г.Место рождения: ________________________________________________________________Адрес регистрации: ________________________________________________________________Адрес фактического проживания: ________________________________________________________________</w:t>
      </w:r>
    </w:p>
    <w:p w14:paraId="45734E43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Контактные данные: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Телефон: +7 (__</w:t>
      </w:r>
      <w:r>
        <w:rPr>
          <w:rStyle w:val="19"/>
          <w:rFonts w:hint="default" w:ascii="Times New Roman" w:hAnsi="Times New Roman" w:cs="Times New Roman"/>
          <w:i/>
          <w:iCs/>
          <w:color w:val="000000"/>
          <w:sz w:val="24"/>
          <w:szCs w:val="24"/>
          <w:shd w:val="clear" w:fill="FFFFFF"/>
        </w:rPr>
        <w:t xml:space="preserve">) </w:t>
      </w:r>
      <w:r>
        <w:rPr>
          <w:rStyle w:val="19"/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shd w:val="clear" w:fill="FFFFFF"/>
        </w:rPr>
        <w:t>-</w:t>
      </w:r>
      <w:r>
        <w:rPr>
          <w:rStyle w:val="19"/>
          <w:rFonts w:hint="default" w:ascii="Times New Roman" w:hAnsi="Times New Roman" w:cs="Times New Roman"/>
          <w:i/>
          <w:iCs/>
          <w:color w:val="000000"/>
          <w:sz w:val="24"/>
          <w:szCs w:val="24"/>
          <w:shd w:val="clear" w:fill="FFFFFF"/>
        </w:rPr>
        <w:t>-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E-mail: _______________________________</w:t>
      </w:r>
    </w:p>
    <w:p w14:paraId="75008198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в соответствии со статьей 9 Федерального закона от 27.07.2006 № 152-ФЗ «О персональных данных» свободно, своей волей и в своем интересе даю настоящее согласие ООО МИП «ГРИНБАР»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(ОГРН: __________, ИНН: __________, юридический адрес: ________________________________________________________________)(далее – «Оператор»)</w:t>
      </w:r>
    </w:p>
    <w:p w14:paraId="2A61E305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на обработку моих персональных данных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в целях:</w:t>
      </w:r>
    </w:p>
    <w:p w14:paraId="507E04F5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425" w:leftChars="0" w:right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Регистрации и ведения моего </w:t>
      </w: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личного кабинета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на сайте Оператора (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"https://www.green-capital.ru" \t "_blank"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20"/>
          <w:rFonts w:hint="default" w:ascii="Times New Roman" w:hAnsi="Times New Roman" w:cs="Times New Roman"/>
          <w:color w:val="000000"/>
          <w:sz w:val="24"/>
          <w:szCs w:val="24"/>
          <w:u w:val="single"/>
          <w:shd w:val="clear" w:fill="FFFFFF"/>
        </w:rPr>
        <w:t>https://www.green-capital.ru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) и в мобильном приложении «Виртуальный агроном»;</w:t>
      </w:r>
    </w:p>
    <w:p w14:paraId="77BA74C6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425" w:leftChars="0" w:right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Оформления моего </w:t>
      </w: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допуска к образовательным программам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(обучение по работе с оборудованием Greenbar);</w:t>
      </w:r>
    </w:p>
    <w:p w14:paraId="1A8B33E7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425" w:leftChars="0" w:right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Оформления, выдачи и учета </w:t>
      </w: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именных лицензий и сертификатов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(компетентных допусков) ООО МИП «ГРИНБАР»;</w:t>
      </w:r>
    </w:p>
    <w:p w14:paraId="332F7860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425" w:leftChars="0" w:right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Идентификации меня как уполномоченного представителя юридического лица при взаимодействии с сервисной службой Оператора;</w:t>
      </w:r>
    </w:p>
    <w:p w14:paraId="784383B1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425" w:leftChars="0" w:right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Ведения учета оказанных сервисных услуг и подписания Актов выполненных работ в электронном виде;</w:t>
      </w:r>
    </w:p>
    <w:p w14:paraId="4AE8E6CE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425" w:leftChars="0" w:right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Направления уведомлений, информации о состоянии оборудования, изменений в программном обеспечении и иных сообщений, связанных с исполнением договорных обязательств.</w:t>
      </w:r>
    </w:p>
    <w:p w14:paraId="56D5409A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="0" w:leftChars="0"/>
        <w:rPr>
          <w:rFonts w:hint="default" w:ascii="Times New Roman" w:hAnsi="Times New Roman" w:cs="Times New Roman"/>
          <w:sz w:val="24"/>
          <w:szCs w:val="24"/>
        </w:rPr>
      </w:pPr>
    </w:p>
    <w:p w14:paraId="2B9EF6C5">
      <w:pPr>
        <w:pStyle w:val="4"/>
        <w:keepNext w:val="0"/>
        <w:keepLines w:val="0"/>
        <w:widowControl/>
        <w:suppressLineNumbers w:val="0"/>
        <w:spacing w:beforeAutospacing="0" w:afterAutospacing="0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ПЕРЕЧЕНЬ ПЕРСОНАЛЬНЫХ ДАННЫХ, НА ОБРАБОТКУ КОТОРЫХ ДАЕТСЯ СОГЛАСИЕ: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"/>
        <w:gridCol w:w="3036"/>
        <w:gridCol w:w="6568"/>
      </w:tblGrid>
      <w:tr w14:paraId="00AA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D25AD0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shd w:val="clear" w:fill="FFFFFF"/>
              </w:rPr>
              <w:t>№</w:t>
            </w:r>
          </w:p>
        </w:tc>
        <w:tc>
          <w:tcPr>
            <w:tcW w:w="0" w:type="auto"/>
            <w:shd w:val="clear"/>
            <w:vAlign w:val="center"/>
          </w:tcPr>
          <w:p w14:paraId="7FAF8432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shd w:val="clear" w:fill="FFFFFF"/>
              </w:rPr>
              <w:t>Категория данных</w:t>
            </w:r>
          </w:p>
        </w:tc>
        <w:tc>
          <w:tcPr>
            <w:tcW w:w="0" w:type="auto"/>
            <w:shd w:val="clear"/>
            <w:vAlign w:val="center"/>
          </w:tcPr>
          <w:p w14:paraId="3DEE5D29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shd w:val="clear" w:fill="FFFFFF"/>
              </w:rPr>
              <w:t>Конкретный перечень</w:t>
            </w:r>
          </w:p>
        </w:tc>
      </w:tr>
      <w:tr w14:paraId="6A8F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8F26DE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796B196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Общие идентификационные данные</w:t>
            </w:r>
          </w:p>
        </w:tc>
        <w:tc>
          <w:tcPr>
            <w:tcW w:w="0" w:type="auto"/>
            <w:shd w:val="clear"/>
            <w:vAlign w:val="center"/>
          </w:tcPr>
          <w:p w14:paraId="03CB1B5F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Фамилия, Имя, Отчество (полностью)</w:t>
            </w:r>
          </w:p>
        </w:tc>
      </w:tr>
      <w:tr w14:paraId="61A8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060D77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7C6C05B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Паспортные данные</w:t>
            </w:r>
          </w:p>
        </w:tc>
        <w:tc>
          <w:tcPr>
            <w:tcW w:w="0" w:type="auto"/>
            <w:shd w:val="clear"/>
            <w:vAlign w:val="center"/>
          </w:tcPr>
          <w:p w14:paraId="42C45ECE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Серия, номер, дата выдачи, кем выдан, код подразделения</w:t>
            </w:r>
          </w:p>
        </w:tc>
      </w:tr>
      <w:tr w14:paraId="7293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BC7657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19CD230F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Биографические данные</w:t>
            </w:r>
          </w:p>
        </w:tc>
        <w:tc>
          <w:tcPr>
            <w:tcW w:w="0" w:type="auto"/>
            <w:shd w:val="clear"/>
            <w:vAlign w:val="center"/>
          </w:tcPr>
          <w:p w14:paraId="75784C01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Дата рождения, место рождения</w:t>
            </w:r>
          </w:p>
        </w:tc>
      </w:tr>
      <w:tr w14:paraId="1353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A1363F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5590A0D7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Контактные данные</w:t>
            </w:r>
          </w:p>
        </w:tc>
        <w:tc>
          <w:tcPr>
            <w:tcW w:w="0" w:type="auto"/>
            <w:shd w:val="clear"/>
            <w:vAlign w:val="center"/>
          </w:tcPr>
          <w:p w14:paraId="2F4472B5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Номер телефона, адрес электронной почты</w:t>
            </w:r>
          </w:p>
        </w:tc>
      </w:tr>
      <w:tr w14:paraId="4666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0F640E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607F108E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Адресные данные</w:t>
            </w:r>
          </w:p>
        </w:tc>
        <w:tc>
          <w:tcPr>
            <w:tcW w:w="0" w:type="auto"/>
            <w:shd w:val="clear"/>
            <w:vAlign w:val="center"/>
          </w:tcPr>
          <w:p w14:paraId="5B6869C8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Адрес регистрации и фактического проживания</w:t>
            </w:r>
          </w:p>
        </w:tc>
      </w:tr>
      <w:tr w14:paraId="4667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433454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58139780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Данные об образовании</w:t>
            </w:r>
          </w:p>
        </w:tc>
        <w:tc>
          <w:tcPr>
            <w:tcW w:w="0" w:type="auto"/>
            <w:shd w:val="clear"/>
            <w:vAlign w:val="center"/>
          </w:tcPr>
          <w:p w14:paraId="18F6621A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Сведения о прохождении обучения, дата выдачи лицензии/сертификата, её номер</w:t>
            </w:r>
          </w:p>
        </w:tc>
      </w:tr>
      <w:tr w14:paraId="453F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09E821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 w14:paraId="23A1E283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Данные о трудовой деятельности</w:t>
            </w:r>
          </w:p>
        </w:tc>
        <w:tc>
          <w:tcPr>
            <w:tcW w:w="0" w:type="auto"/>
            <w:shd w:val="clear"/>
            <w:vAlign w:val="center"/>
          </w:tcPr>
          <w:p w14:paraId="159BC0F7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Должность, место работы (наименование юридического лица)</w:t>
            </w:r>
          </w:p>
        </w:tc>
      </w:tr>
      <w:tr w14:paraId="6775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15FE9F3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 w14:paraId="195C292E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Иные данные</w:t>
            </w:r>
          </w:p>
        </w:tc>
        <w:tc>
          <w:tcPr>
            <w:tcW w:w="0" w:type="auto"/>
            <w:shd w:val="clear"/>
            <w:vAlign w:val="center"/>
          </w:tcPr>
          <w:p w14:paraId="7336CE66">
            <w:pPr>
              <w:pStyle w:val="9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Фотография (при необходимости для идентификационных документов), подпись</w:t>
            </w:r>
          </w:p>
        </w:tc>
      </w:tr>
    </w:tbl>
    <w:p w14:paraId="15BFA85B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ПЕРЕЧЕНЬ ДЕЙСТВИЙ С ПЕРСОНАЛЬНЫМИ ДАННЫМИ</w:t>
      </w:r>
    </w:p>
    <w:p w14:paraId="79BCBE15">
      <w:pPr>
        <w:pStyle w:val="90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Настоящее согласие дается на совершение Оператором действий, предусмотренных п. 3 ст. 3 Федерального закона № 152-ФЗ, как с использованием средств автоматизации, так и без их использования, включая: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 xml:space="preserve"> с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бор;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>з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апись;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систематизацию;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накопление;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хранение;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уточнение (обновление, изменение);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извлечение;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 xml:space="preserve"> и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спользование;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передачу (предоставление, доступ);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обезличивание;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блокирование;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удаление;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уничтожение.</w:t>
      </w:r>
    </w:p>
    <w:p w14:paraId="685D95DC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УСЛОВИЯ И СРОКИ ОБРАБОТКИ</w:t>
      </w:r>
    </w:p>
    <w:p w14:paraId="305FCE8D">
      <w:pPr>
        <w:pStyle w:val="90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Настоящее согласие действует на весь период действия договора сервисного сопровождения с юридическим лицом, которое я представляю, а также в течение </w:t>
      </w: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5 (пяти) лет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после его окончания или расторжения для целей архивного хранения и выполнения требований законодательства РФ.</w:t>
      </w:r>
    </w:p>
    <w:p w14:paraId="72F0DAED">
      <w:pPr>
        <w:pStyle w:val="90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Согласие может быть отозвано мной в любое время путем направления письменного заявления на адрес Оператора: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en-US"/>
        </w:rPr>
        <w:t>veg@green-capital.ru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.</w:t>
      </w:r>
    </w:p>
    <w:p w14:paraId="18ACB601">
      <w:pPr>
        <w:pStyle w:val="90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В случае отзыва согласия Оператор вправе продолжить обработку персональных данных без моего согласия при наличии оснований, указанных в пунктах 2–11 части 1 статьи 6, части 2 статьи 10 и части 2 статьи 11 Федерального закона № 152-ФЗ.</w:t>
      </w:r>
    </w:p>
    <w:p w14:paraId="73968A14">
      <w:pPr>
        <w:pStyle w:val="90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Я уведомлен(а) о том, что в случае отзыва согласия мой доступ к личному кабинету, образовательным программам и именной лицензии будет прекращен, а договорные обязательства могут быть расторгнуты.</w:t>
      </w:r>
    </w:p>
    <w:p w14:paraId="5C92F7F9">
      <w:pPr>
        <w:pStyle w:val="4"/>
        <w:keepNext w:val="0"/>
        <w:keepLines w:val="0"/>
        <w:widowControl/>
        <w:suppressLineNumbers w:val="0"/>
        <w:spacing w:beforeAutospacing="0" w:afterAutospacing="0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ПРАВА СУБЪЕКТА ПЕРСОНАЛЬНЫХ ДАННЫХ</w:t>
      </w:r>
    </w:p>
    <w:p w14:paraId="23682073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Я ознакомлен(а) с положениями Федерального закона от 27.07.2006 № 152-ФЗ «О персональных данных», а именно:</w:t>
      </w:r>
    </w:p>
    <w:p w14:paraId="5E9AA099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право на доступ к моим персональным данным;</w:t>
      </w:r>
    </w:p>
    <w:p w14:paraId="6D7DC001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en-US"/>
        </w:rPr>
        <w:t>-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право на уточнение, блокирование или уничтожение недостоверных или неполных данных;</w:t>
      </w:r>
    </w:p>
    <w:p w14:paraId="6DFF44A7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en-US"/>
        </w:rPr>
        <w:t>-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право на обжалование действий или бездействия Оператора;</w:t>
      </w:r>
    </w:p>
    <w:p w14:paraId="6C0844B7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en-US"/>
        </w:rPr>
        <w:t>-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право на отзыв согласия в порядке, установленном законом.</w:t>
      </w:r>
    </w:p>
    <w:p w14:paraId="02156F69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="0" w:leftChars="0"/>
        <w:rPr>
          <w:rFonts w:hint="default" w:ascii="Times New Roman" w:hAnsi="Times New Roman" w:cs="Times New Roman"/>
          <w:sz w:val="24"/>
          <w:szCs w:val="24"/>
        </w:rPr>
      </w:pPr>
    </w:p>
    <w:p w14:paraId="0B92EBB1">
      <w:pPr>
        <w:pStyle w:val="4"/>
        <w:keepNext w:val="0"/>
        <w:keepLines w:val="0"/>
        <w:widowControl/>
        <w:suppressLineNumbers w:val="0"/>
        <w:spacing w:beforeAutospacing="0" w:afterAutospacing="0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ПОДТВЕРЖДЕНИЕ</w:t>
      </w:r>
    </w:p>
    <w:p w14:paraId="43A18AF3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Настоящим я подтверждаю, что:</w:t>
      </w:r>
    </w:p>
    <w:p w14:paraId="0854349D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>-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Все указанные мной данные являются </w:t>
      </w: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достоверными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и полными;</w:t>
      </w:r>
    </w:p>
    <w:p w14:paraId="092AC1BE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>-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Я ознакомлен(а) с Политикой обработки персональных данных Оператора, размещенной по адресу: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"https://www.green-capital.ru/privacy" \t "_blank"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20"/>
          <w:rFonts w:hint="default" w:ascii="Times New Roman" w:hAnsi="Times New Roman" w:cs="Times New Roman"/>
          <w:color w:val="000000"/>
          <w:sz w:val="24"/>
          <w:szCs w:val="24"/>
          <w:u w:val="single"/>
          <w:shd w:val="clear" w:fill="FFFFFF"/>
        </w:rPr>
        <w:t>https://www.green-capital.ru/privacy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;</w:t>
      </w:r>
    </w:p>
    <w:p w14:paraId="5584C891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  <w:lang w:val="ru-RU"/>
        </w:rPr>
        <w:t>-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Я понимаю, что предоставление недостоверных данных может являться основанием для отказа в регистрации личного кабинета, допуска к обучению и оформления именной лицензии.</w:t>
      </w:r>
    </w:p>
    <w:p w14:paraId="64921F4C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="0" w:leftChars="0"/>
        <w:rPr>
          <w:rFonts w:hint="default" w:ascii="Times New Roman" w:hAnsi="Times New Roman" w:cs="Times New Roman"/>
          <w:sz w:val="24"/>
          <w:szCs w:val="24"/>
        </w:rPr>
      </w:pPr>
    </w:p>
    <w:p w14:paraId="0DD68AA6">
      <w:pPr>
        <w:pStyle w:val="4"/>
        <w:keepNext w:val="0"/>
        <w:keepLines w:val="0"/>
        <w:widowControl/>
        <w:suppressLineNumbers w:val="0"/>
        <w:spacing w:beforeAutospacing="0" w:afterAutospacing="0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ПОДПИСЬ</w:t>
      </w:r>
    </w:p>
    <w:p w14:paraId="3746634E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«</w:t>
      </w: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ru-RU"/>
        </w:rPr>
        <w:t>---</w:t>
      </w:r>
      <w:r>
        <w:rPr>
          <w:rStyle w:val="19"/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shd w:val="clear" w:fill="FFFFFF"/>
        </w:rPr>
        <w:t>» __________ 20</w:t>
      </w:r>
      <w:r>
        <w:rPr>
          <w:rStyle w:val="2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 xml:space="preserve"> г.</w:t>
      </w:r>
    </w:p>
    <w:p w14:paraId="7667D973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__________________ / __________________ /(подпись) (расшифровка подписи: Фамилия И.О.)</w:t>
      </w:r>
    </w:p>
    <w:p w14:paraId="0F5789BB">
      <w:pPr>
        <w:spacing w:beforeAutospacing="0" w:afterAutospacing="0"/>
        <w:ind w:left="0"/>
        <w:rPr>
          <w:rFonts w:hint="default"/>
          <w:lang w:val="en-US"/>
        </w:rPr>
      </w:pPr>
    </w:p>
    <w:sectPr>
      <w:pgSz w:w="11906" w:h="16838"/>
      <w:pgMar w:top="986" w:right="896" w:bottom="1043" w:left="1179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1B780EB5"/>
    <w:multiLevelType w:val="singleLevel"/>
    <w:tmpl w:val="1B780EB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20C2A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2CE64BD"/>
    <w:rsid w:val="269D08C8"/>
    <w:rsid w:val="3D2E204C"/>
    <w:rsid w:val="74F2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4684</Characters>
  <Lines>0</Lines>
  <Paragraphs>0</Paragraphs>
  <TotalTime>24</TotalTime>
  <ScaleCrop>false</ScaleCrop>
  <LinksUpToDate>false</LinksUpToDate>
  <CharactersWithSpaces>5404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2026-06-22T20:26:00Z</dcterms:created>
  <dc:creator>Anna</dc:creator>
  <cp:lastModifiedBy>Эко Репка</cp:lastModifiedBy>
  <dcterms:modified xsi:type="dcterms:W3CDTF">2026-07-03T04:56:05Z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F1115882A0364B248AEB907F58079314_13</vt:lpwstr>
  </property>
  <property fmtid="{D5CDD505-2E9C-101B-9397-08002B2CF9AE}" pid="4" name="KSOTemplateDocerSaveRecord">
    <vt:lpwstr>eyJoZGlkIjoiNGVhYjFmMTViZDhhNzUxODkzOTkwYjUyOGJjZGMwMGYiLCJ1c2VySWQiOiI4NDI0NzY3NzEyMDcifQ==</vt:lpwstr>
  </property>
</Properties>
</file>